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96238" w14:textId="77777777" w:rsidR="006A26BB" w:rsidRDefault="0044571D">
      <w:pPr>
        <w:pStyle w:val="Ttulo1"/>
      </w:pPr>
      <w:r>
        <w:t>CONCELLO DE MUXÍA</w:t>
      </w:r>
    </w:p>
    <w:p w14:paraId="19B9D39D" w14:textId="77777777" w:rsidR="006A26BB" w:rsidRDefault="0044571D">
      <w:pPr>
        <w:pStyle w:val="Ttulo2"/>
      </w:pPr>
      <w:r>
        <w:t>MERCADO DE LAS RUTAS DEL MAR DE MUXÍA</w:t>
      </w:r>
    </w:p>
    <w:p w14:paraId="08F7FCA3" w14:textId="77777777" w:rsidR="006A26BB" w:rsidRDefault="0044571D">
      <w:pPr>
        <w:pStyle w:val="Ttulo3"/>
      </w:pPr>
      <w:r>
        <w:t>INSTANCIA DE SOLICITUD DE INSCRIPCIÓN</w:t>
      </w:r>
    </w:p>
    <w:p w14:paraId="2CA3C172" w14:textId="77777777" w:rsidR="006A26BB" w:rsidRDefault="006A26BB"/>
    <w:p w14:paraId="21411027" w14:textId="77777777" w:rsidR="006A26BB" w:rsidRDefault="0044571D">
      <w:pPr>
        <w:pStyle w:val="Ttulo4"/>
      </w:pPr>
      <w:r>
        <w:t>DATOS DEL SOLICITANTE</w:t>
      </w:r>
    </w:p>
    <w:p w14:paraId="5815648F" w14:textId="77777777" w:rsidR="006A26BB" w:rsidRDefault="0044571D">
      <w:r>
        <w:t>- Nombre y Apellidos: ________________________________________________________________________________</w:t>
      </w:r>
    </w:p>
    <w:p w14:paraId="47BFAB39" w14:textId="77777777" w:rsidR="006A26BB" w:rsidRDefault="0044571D">
      <w:r>
        <w:t xml:space="preserve">- Dirección Completa: </w:t>
      </w:r>
      <w:r>
        <w:t>________________________________________________________________________________</w:t>
      </w:r>
    </w:p>
    <w:p w14:paraId="1F188B6A" w14:textId="77777777" w:rsidR="006A26BB" w:rsidRDefault="0044571D">
      <w:r>
        <w:t>- Teléfono de Contacto: ______________________________________________________________________________</w:t>
      </w:r>
    </w:p>
    <w:p w14:paraId="0BA935F5" w14:textId="77777777" w:rsidR="006A26BB" w:rsidRDefault="0044571D">
      <w:r>
        <w:t>- DNI/NIE: ______________________________________</w:t>
      </w:r>
    </w:p>
    <w:p w14:paraId="7587A050" w14:textId="77777777" w:rsidR="006A26BB" w:rsidRDefault="006A26BB"/>
    <w:p w14:paraId="6F1E129F" w14:textId="77777777" w:rsidR="006A26BB" w:rsidRDefault="0044571D">
      <w:pPr>
        <w:pStyle w:val="Ttulo4"/>
      </w:pPr>
      <w:r>
        <w:t>DATOS DEL PUESTO</w:t>
      </w:r>
    </w:p>
    <w:p w14:paraId="6FBD5DD0" w14:textId="77777777" w:rsidR="006A26BB" w:rsidRDefault="0044571D">
      <w:r>
        <w:t>- Nombre del Puesto: ________________________________________________________________________________</w:t>
      </w:r>
    </w:p>
    <w:p w14:paraId="4EC4DEBC" w14:textId="77777777" w:rsidR="006A26BB" w:rsidRDefault="0044571D">
      <w:r>
        <w:t>- Material a Vender: __________________________________________________________________________________</w:t>
      </w:r>
    </w:p>
    <w:p w14:paraId="71A1BAF8" w14:textId="77777777" w:rsidR="006A26BB" w:rsidRDefault="0044571D">
      <w:r>
        <w:t>- Metros Lineales Solicitados: _______________________________________</w:t>
      </w:r>
    </w:p>
    <w:p w14:paraId="648EB2C7" w14:textId="77777777" w:rsidR="006A26BB" w:rsidRDefault="0044571D">
      <w:r>
        <w:t>- ¿Ha participado en años anteriores?</w:t>
      </w:r>
      <w:r>
        <w:br/>
        <w:t xml:space="preserve">  ☐ Sí  ☐ No</w:t>
      </w:r>
    </w:p>
    <w:p w14:paraId="516D71B4" w14:textId="77777777" w:rsidR="006A26BB" w:rsidRDefault="0044571D">
      <w:r>
        <w:t>- Número de Enchufes Requeridos: ___________________________</w:t>
      </w:r>
    </w:p>
    <w:p w14:paraId="6EAFF86E" w14:textId="77777777" w:rsidR="006A26BB" w:rsidRDefault="0044571D">
      <w:r>
        <w:t>- Relación de Aparatos Eléctricos a Usar:</w:t>
      </w:r>
      <w:r>
        <w:br/>
        <w:t xml:space="preserve">  ___________________________________________________________________________________________________________</w:t>
      </w:r>
      <w:r>
        <w:br/>
        <w:t xml:space="preserve">  ___________________________________________________________________________________________________________</w:t>
      </w:r>
    </w:p>
    <w:p w14:paraId="6FDA7F55" w14:textId="77777777" w:rsidR="006A26BB" w:rsidRDefault="006A26BB"/>
    <w:p w14:paraId="2C53C4F5" w14:textId="77777777" w:rsidR="006A26BB" w:rsidRDefault="0044571D">
      <w:pPr>
        <w:pStyle w:val="Ttulo4"/>
      </w:pPr>
      <w:r>
        <w:t>OTRAS OBSERVACIONES</w:t>
      </w:r>
    </w:p>
    <w:p w14:paraId="24B7C632" w14:textId="77777777" w:rsidR="006A26BB" w:rsidRDefault="0044571D">
      <w:r>
        <w:t>Indicar cualquier necesidad especial, comentario adicional, etc.</w:t>
      </w:r>
    </w:p>
    <w:p w14:paraId="393B21D0" w14:textId="77777777" w:rsidR="006A26BB" w:rsidRDefault="0044571D">
      <w:r>
        <w:t>_____________________________________________________________________________________________________________</w:t>
      </w:r>
    </w:p>
    <w:p w14:paraId="2C8D0480" w14:textId="77777777" w:rsidR="006A26BB" w:rsidRDefault="0044571D">
      <w:r>
        <w:t>_____________________________________________________________________________________________________________</w:t>
      </w:r>
    </w:p>
    <w:p w14:paraId="38F27778" w14:textId="77777777" w:rsidR="006A26BB" w:rsidRDefault="0044571D">
      <w:r>
        <w:t>_____________________________________________________________________________________________________________</w:t>
      </w:r>
    </w:p>
    <w:p w14:paraId="48DE0FAF" w14:textId="77777777" w:rsidR="0044571D" w:rsidRDefault="0044571D"/>
    <w:p w14:paraId="0A0C854B" w14:textId="77777777" w:rsidR="0044571D" w:rsidRDefault="0044571D"/>
    <w:p w14:paraId="1D62441F" w14:textId="77777777" w:rsidR="006A26BB" w:rsidRDefault="006A26BB"/>
    <w:p w14:paraId="5DDC23BD" w14:textId="77777777" w:rsidR="006A26BB" w:rsidRDefault="0044571D">
      <w:r>
        <w:t>Firma del solicitante: ___________________________</w:t>
      </w:r>
    </w:p>
    <w:p w14:paraId="6153F8A1" w14:textId="77777777" w:rsidR="006A26BB" w:rsidRDefault="0044571D">
      <w:r>
        <w:t>Fecha: ____ / ____ / ______</w:t>
      </w:r>
    </w:p>
    <w:sectPr w:rsidR="006A26BB" w:rsidSect="0044571D">
      <w:pgSz w:w="12240" w:h="15840"/>
      <w:pgMar w:top="567" w:right="61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588025">
    <w:abstractNumId w:val="8"/>
  </w:num>
  <w:num w:numId="2" w16cid:durableId="1275287705">
    <w:abstractNumId w:val="6"/>
  </w:num>
  <w:num w:numId="3" w16cid:durableId="1158229510">
    <w:abstractNumId w:val="5"/>
  </w:num>
  <w:num w:numId="4" w16cid:durableId="1156191491">
    <w:abstractNumId w:val="4"/>
  </w:num>
  <w:num w:numId="5" w16cid:durableId="2030905228">
    <w:abstractNumId w:val="7"/>
  </w:num>
  <w:num w:numId="6" w16cid:durableId="1419324512">
    <w:abstractNumId w:val="3"/>
  </w:num>
  <w:num w:numId="7" w16cid:durableId="674915210">
    <w:abstractNumId w:val="2"/>
  </w:num>
  <w:num w:numId="8" w16cid:durableId="796918315">
    <w:abstractNumId w:val="1"/>
  </w:num>
  <w:num w:numId="9" w16cid:durableId="39238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71D"/>
    <w:rsid w:val="006A26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1722"/>
  <w14:defaultImageDpi w14:val="300"/>
  <w15:docId w15:val="{E74D1170-3DC1-4EE2-975C-AD4C4F5C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Vilela</cp:lastModifiedBy>
  <cp:revision>2</cp:revision>
  <dcterms:created xsi:type="dcterms:W3CDTF">2025-07-11T10:57:00Z</dcterms:created>
  <dcterms:modified xsi:type="dcterms:W3CDTF">2025-07-11T10:57:00Z</dcterms:modified>
  <cp:category/>
</cp:coreProperties>
</file>